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1982-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0080-01-2025-003053-94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Веселовской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9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Веселовской 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Веселовской </w:t>
      </w:r>
      <w:r>
        <w:rPr>
          <w:rStyle w:val="cat-User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9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штрафы,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почтовые расходы в размере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1777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2rplc-15">
    <w:name w:val="cat-ExternalSystemDefined grp-22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0">
    <w:name w:val="cat-UserDefined grp-26 rplc-20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9rplc-31">
    <w:name w:val="cat-FIO grp-9 rplc-31"/>
    <w:basedOn w:val="DefaultParagraphFont"/>
  </w:style>
  <w:style w:type="character" w:customStyle="1" w:styleId="cat-FIOgrp-9rplc-32">
    <w:name w:val="cat-FIO grp-9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3931-86BF-4BD2-B7D6-B9E12F9DEAE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